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College Algebra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本书出售、求购地址：https://www.jiaokey.com/book/detail/40367069.html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关键词搜索：https://www.jiaokey.com/tag/Basic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