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本书出售、求购地址：https://www.jiaokey.com/book/detail/40367079.html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关键词搜索：https://www.jiaokey.com/tag/Elementary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