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Differential and Integral Equations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Differential and Integral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本书出售、求购地址：https://www.jiaokey.com/book/detail/40367080.html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关键词搜索：https://www.jiaokey.com/tag/Lectures on Differential and Integral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