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Fifth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关键词搜索：https://www.jiaokey.com/tag/Elementary Differential Equations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