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Hematology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Hematology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本书出售、求购地址：https://www.jiaokey.com/book/detail/40367083.html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关键词搜索：https://www.jiaokey.com/tag/Clinical Hematology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