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3397 Artificial Intelligence and Simulation 13th International Conference on 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3397 Artificial Intelligence and Simulation 13th International Conference on 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3397 Artificial Intelligence and Simulation 13th International Conference on 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