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3769 High Performance Computing-HiPC 2005 12th International Conference goa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3769 High Performance Computing-HiPC 2005 12th International Conference goa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本书出售、求购地址：https://www.jiaokey.com/book/detail/40367153.html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3769 High Performance Computing-HiPC 2005 12th International Conference goa.html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