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4290 Middleware 2006 ACM/IFIP/USENIX 7th International Middleware Conference Melbourne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4290 Middleware 2006 ACM/IFIP/USENIX 7th International Middleware Conference Melbourne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本书出售、求购地址：https://www.jiaokey.com/book/detail/40367157.html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关键词搜索：https://www.jiaokey.com/tag/Lecture Notes in Computer Science 4290 Middleware 2006 ACM/IFIP/USENIX 7th International Middleware Conference Melbourne.html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