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Artificial Intelligence 4180 OMDoc-An Open Markup Format for Mathematical Documents [version 1.2]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Artificial Intelligence 4180 OMDoc-An Open Markup Format for Mathematical Documents [version 1.2]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本书出售、求购地址：https://www.jiaokey.com/book/detail/40367178.html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关键词搜索：https://www.jiaokey.com/tag/Lecture Notes in Artificial Intelligence 4180 OMDoc-An Open Markup Format for Mathematical Documents [version 1.2].html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