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3516 Computational Science-ICCS 2005 5th INternational Conference Atlanta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3516 Computational Science-ICCS 2005 5th INternational Conference Atlanta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本书出售、求购地址：https://www.jiaokey.com/book/detail/40367195.html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3516 Computational Science-ICCS 2005 5th INternational Conference Atlanta.html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