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3326 Distributed Computing-IWDC 2004 6th International Workshop Kolkata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3326 Distributed Computing-IWDC 2004 6th International Workshop Kolkata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3326 Distributed Computing-IWDC 2004 6th International Workshop Kolkata.html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