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4065 Advances in Dava  Mining Applications in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4065 Advances in Dava  Mining Applications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本书出售、求购地址：https://www.jiaokey.com/book/detail/40367210.html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4065 Advances in Dava  Mining Applications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