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4904 Distributed Computing and Networking 9th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4904 Distributed Computing and Networking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4904 Distributed Computing and Networking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