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312 Distributed Algorithms 2ns International Workshop Amsterdam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312 Distributed Algorithms 2ns International Workshop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312 Distributed Algorithms 2ns International Workshop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