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India and Pakistan To Ashoka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India and Pakistan To Ashoka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本书出售、求购地址：https://www.jiaokey.com/book/detail/40367386.html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关键词搜索：https://www.jiaokey.com/tag/Early India and Pakistan To Ashoka.html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