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United States to 1876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United States to 1876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本书出售、求购地址：https://www.jiaokey.com/book/detail/40367403.html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关键词搜索：https://www.jiaokey.com/tag/A History of The United States to 1876.html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