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To 1500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本书出售、求购地址：https://www.jiaokey.com/book/detail/40367410.html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关键词搜索：https://www.jiaokey.com/tag/Western Civilization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