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Lebanon In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Lebanon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本书出售、求购地址：https://www.jiaokey.com/book/detail/40367423.html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关键词搜索：https://www.jiaokey.com/tag/Lebanon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