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Dolphin Guide To Los Angeles And Southern California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Dolphin Guide To Los Angeles And Southern 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Ing.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本书出售、求购地址：https://www.jiaokey.com/book/detail/40367434.html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Ing. 出版图书：https://www.jiaokey.com/tag/Ing..html</w:t>
      </w:r>
    </w:p>
    <w:p>
      <w:r>
        <w:t>关键词搜索：https://www.jiaokey.com/tag/The Dolphin Guide To Los Angeles And Southern 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