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Clemency Canning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Clemency Canning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本书出售、求购地址：https://www.jiaokey.com/book/detail/40367443.html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关键词搜索：https://www.jiaokey.com/tag/Clemency Canning.html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