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Elizabethan Citizen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Elizabethan Citizen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本书出售、求购地址：https://www.jiaokey.com/book/detail/40367450.html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关键词搜索：https://www.jiaokey.com/tag/Elizabethan Citizen.html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