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Man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Man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本书出售、求购地址：https://www.jiaokey.com/book/detail/40367451.html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关键词搜索：https://www.jiaokey.com/tag/Society and Man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