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Tracers in Biology An Introduction to Tracer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Tracers in Biology An Introduction to Tracer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本书出售、求购地址：https://www.jiaokey.com/book/detail/40367455.html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关键词搜索：https://www.jiaokey.com/tag/Radioactive Tracers in Biology An Introduction to Tracer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