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Statistical Method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Statistical Method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本书出售、求购地址：https://www.jiaokey.com/book/detail/40367457.html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关键词搜索：https://www.jiaokey.com/tag/Elements of Statistical Method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