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Louis XIV A History of European Civilization in the Period of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Louis XIV A History of European Civilization in the Period of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本书出售、求购地址：https://www.jiaokey.com/book/detail/40367463.html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Age of Louis XIV A History of European Civilization in the Period of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