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3940 Subspace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3940 Subspace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本书出售、求购地址：https://www.jiaokey.com/book/detail/40367487.html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3940 Subspace.html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