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356 Dynamic Analysis of Petri Net-Based Discrete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356 Dynamic Analysis of Petri Net-Based Discrete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本书出售、求购地址：https://www.jiaokey.com/book/detail/40367510.html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356 Dynamic Analysis of Petri Net-Based Discrete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