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92 Robin Milner A Calculus of Communicating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92 Robin Milner A Calculus of Communicating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92 Robin Milner A Calculus of Communicating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