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323 Pierre Deransart Martin Jourdan Bernard Lorho Attribute Grammars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323 Pierre Deransart Martin Jourdan Bernard Lorho Attribute Grammars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323 Pierre Deransart Martin Jourdan Bernard Lorho Attribute Grammars.html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