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Object-Process Methodology A Holistic Systems Paradigm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Object-Process Methodology A Holistic Systems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本书出售、求购地址：https://www.jiaokey.com/book/detail/40367536.html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关键词搜索：https://www.jiaokey.com/tag/Object-Process Methodology A Holistic Systems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