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Control and Information Sciences 352 Applications of Time Delay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Control and Information Sciences 352 Applications of Time Delay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本书出售、求购地址：https://www.jiaokey.com/book/detail/40367540.html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Control and Information Sciences 352 Applications of Time Delay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