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48 Theoretical Computer Science 3rd GI Conference Darmstadt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48 Theoretical Computer Science 3rd GI Conference Darmstadt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本书出售、求购地址：https://www.jiaokey.com/book/detail/40367577.html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48 Theoretical Computer Science 3rd GI Conference Darmstadt.html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