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Algorithms 2:Graph Algorithms and NP-Completeness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Algorithms 2:Graph Algorithms and NP-Completeness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本书出售、求购地址：https://www.jiaokey.com/book/detail/40367597.html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关键词搜索：https://www.jiaokey.com/tag/Data Structures and Algorithms 2:Graph Algorithms and NP-Completeness.html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