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C:Techniques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C:Techniques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本书出售、求购地址：https://www.jiaokey.com/book/detail/40367599.html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关键词搜索：https://www.jiaokey.com/tag/Advanced C:Techniques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