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ASSEMBLER LANGUAGE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ASSEMBLER LANGUAGE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本书出售、求购地址：https://www.jiaokey.com/book/detail/40367612.html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关键词搜索：https://www.jiaokey.com/tag/ASSEMBLER LANGUAGE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