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 To Pascal Programmers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 To Pascal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本书出售、求购地址：https://www.jiaokey.com/book/detail/40367614.html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关键词搜索：https://www.jiaokey.com/tag/Introducing C To Pascal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