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properties of polymers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properties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关键词搜索：https://www.jiaokey.com/tag/Electrical properties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