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PHYSICS VOLUME 3 CRYSTAL MELTING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PHYSICS VOLUME 3 CRYSTAL MELTING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关键词搜索：https://www.jiaokey.com/tag/MACROMOLECULAR PHYSICS VOLUME 3 CRYSTAL MELTING.html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