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Rasch Measurement: A Book of Exemplars Papers in Honour of John P.Keeves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Rasch Measurement: A Book of Exemplars Papers in Honour of John P.Keeves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本书出售、求购地址：https://www.jiaokey.com/book/detail/40367735.html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关键词搜索：https://www.jiaokey.com/tag/Applied Rasch Measurement: A Book of Exemplars Papers in Honour of John P.Keeves.html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