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educational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educational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本书出售、求购地址：https://www.jiaokey.com/book/detail/40367765.html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关键词搜索：https://www.jiaokey.com/tag/introduction to the educational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