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FOURTH EDITION Learning and Teaching Research-Based Methods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FOURTH EDITION Learning and Teaching Research-Based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本书出售、求购地址：https://www.jiaokey.com/book/detail/40367772.html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关键词搜索：https://www.jiaokey.com/tag/FOURTH EDITION Learning and Teaching Research-Based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