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APPROACHES TO EVALUATION IN EDUCATION The Silent Scientific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APPROACHES TO EVALUATION IN EDUCATION The Silent Scientific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本书出售、求购地址：https://www.jiaokey.com/book/detail/40367775.html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关键词搜索：https://www.jiaokey.com/tag/QUALITATIVE APPROACHES TO EVALUATION IN EDUCATION The Silent Scientific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