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SCIENCE EDUCATION A Philosophical Analysis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SCIENCE EDUCATION A Philosophical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本书出售、求购地址：https://www.jiaokey.com/book/detail/40367787.html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关键词搜索：https://www.jiaokey.com/tag/CONCEPTS OF SCIENCE EDUCATION A Philosophical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