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Developing Learners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Developing Learners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关键词搜索：https://www.jiaokey.com/tag/Educational Psychology Developing Learners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