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TEACHING Exploring Teacher Development through Reflexive Inquiry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TEACHING Exploring Teacher Development through Reflexive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本书出售、求购地址：https://www.jiaokey.com/book/detail/40367809.html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关键词搜索：https://www.jiaokey.com/tag/RESEARCHING TEACHING Exploring Teacher Development through Reflexive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