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Administration A Problem-Based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Administration A Problem-Based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本书出售、求购地址：https://www.jiaokey.com/book/detail/40367822.html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关键词搜索：https://www.jiaokey.com/tag/Educational Administration A Problem-Based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