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PSYCHOLOGY AND EDUCATION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PSYCHOLOGY AND EDUCATION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本书出售、求购地址：https://www.jiaokey.com/book/detail/40367832.html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关键词搜索：https://www.jiaokey.com/tag/MEASUREMENT AND EVALUATION IN PSYCHOLOGY AND EDUCATION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