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Critical Thinking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本书出售、求购地址：https://www.jiaokey.com/book/detail/40367876.html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关键词搜索：https://www.jiaokey.com/tag/Introduction to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