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Memory Basic Principles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Memory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本书出售、求购地址：https://www.jiaokey.com/book/detail/40367887.html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关键词搜索：https://www.jiaokey.com/tag/Learning and Memory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