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EFFECTIVE TEACHING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EFFECTIVE TEACHING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本书出售、求购地址：https://www.jiaokey.com/book/detail/40367906.html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关键词搜索：https://www.jiaokey.com/tag/METHODS FOR EFFECTIVE TEACHING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